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112009146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586241112009146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0412365400665004192520105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